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i/>
          <w:iCs/>
          <w:sz w:val="22"/>
          <w:szCs w:val="22"/>
        </w:rPr>
        <w:t xml:space="preserve">Area servizi al cittadino </w:t>
      </w:r>
      <w:r>
        <w:rPr>
          <w:rFonts w:ascii="Liberation Sans" w:hAnsi="Liberation Sans"/>
          <w:i/>
          <w:iCs/>
          <w:sz w:val="22"/>
          <w:szCs w:val="22"/>
        </w:rPr>
        <w:t>del Comune di Jesi</w:t>
      </w:r>
      <w:r>
        <w:rPr>
          <w:rFonts w:ascii="Liberation Sans" w:hAnsi="Liberation Sans"/>
          <w:i/>
          <w:iCs/>
          <w:sz w:val="22"/>
          <w:szCs w:val="22"/>
        </w:rPr>
        <w:t xml:space="preserve"> - </w:t>
      </w:r>
      <w:r>
        <w:rPr>
          <w:rFonts w:ascii="Liberation Sans" w:hAnsi="Liberation Sans"/>
          <w:i/>
          <w:iCs/>
          <w:sz w:val="22"/>
          <w:szCs w:val="22"/>
        </w:rPr>
        <w:t xml:space="preserve">Ufficio </w:t>
      </w:r>
      <w:r>
        <w:rPr>
          <w:rFonts w:ascii="Liberation Sans" w:hAnsi="Liberation Sans"/>
          <w:i/>
          <w:iCs/>
          <w:sz w:val="22"/>
          <w:szCs w:val="22"/>
        </w:rPr>
        <w:t>Associazionismo</w:t>
      </w:r>
    </w:p>
    <w:p>
      <w:pPr>
        <w:pStyle w:val="Normal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ab/>
        <w:tab/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5953" w:end="0"/>
        <w:jc w:val="start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AL SINDACO DEL COMUNE DI JESI</w:t>
        <w:br/>
        <w:t>P</w:t>
      </w:r>
      <w:r>
        <w:rPr>
          <w:rFonts w:cs="Times New Roman" w:ascii="Liberation Sans" w:hAnsi="Liberation Sans"/>
          <w:color w:val="000000"/>
          <w:sz w:val="22"/>
          <w:szCs w:val="22"/>
        </w:rPr>
        <w:t>iazza Indipendenza n.1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5953" w:end="0"/>
        <w:jc w:val="start"/>
        <w:rPr>
          <w:rFonts w:ascii="Liberation Sans" w:hAnsi="Liberation Sans" w:cs="Times New Roman"/>
          <w:color w:val="000000"/>
          <w:sz w:val="22"/>
          <w:szCs w:val="22"/>
        </w:rPr>
      </w:pPr>
      <w:r>
        <w:rPr>
          <w:rFonts w:cs="Times New Roman" w:ascii="Liberation Sans" w:hAnsi="Liberation Sans"/>
          <w:color w:val="000000"/>
          <w:sz w:val="22"/>
          <w:szCs w:val="22"/>
        </w:rPr>
        <w:t>60035  Jesi  (An 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5953" w:end="0"/>
        <w:jc w:val="start"/>
        <w:rPr>
          <w:sz w:val="20"/>
          <w:szCs w:val="20"/>
        </w:rPr>
      </w:pPr>
      <w:r>
        <w:rPr>
          <w:rStyle w:val="Hyperlink"/>
          <w:rFonts w:cs="Times New Roman" w:ascii="Liberation Sans" w:hAnsi="Liberation Sans"/>
          <w:sz w:val="22"/>
          <w:szCs w:val="22"/>
        </w:rPr>
        <w:t>protocollo.comune.jesi@legalmail.it</w:t>
      </w:r>
    </w:p>
    <w:p>
      <w:pPr>
        <w:pStyle w:val="Normal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</w:r>
    </w:p>
    <w:p>
      <w:pPr>
        <w:pStyle w:val="Heading1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>DOMANDA DI ISCRIZIONE ALL’ASSEMBLEA DELLA CONSULTA DELLE DONNE E DELLE PERSONE CHE SI RICONOSCONO NELLA COMUNITÀ LGBTQIA+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</w:rPr>
        <w:t xml:space="preserve">1. DATI ANAGRAFICI DELLA </w:t>
      </w:r>
      <w:r>
        <w:rPr>
          <w:rFonts w:ascii="Liberation Sans" w:hAnsi="Liberation Sans"/>
          <w:b/>
          <w:bCs/>
        </w:rPr>
        <w:t xml:space="preserve">PERSONA </w:t>
      </w:r>
      <w:r>
        <w:rPr>
          <w:rFonts w:ascii="Liberation Sans" w:hAnsi="Liberation Sans"/>
          <w:b/>
          <w:bCs/>
        </w:rPr>
        <w:t>RICHIEDENTE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Nome: ___________________________________________________________________________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Cognome: ________________________________________________________________________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Data di nascita: ____ / ____ / __________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Luogo di nascita: _____________________________________</w:t>
      </w:r>
    </w:p>
    <w:p>
      <w:pPr>
        <w:pStyle w:val="Normal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</w:rPr>
        <w:t>2. RESIDENZA / DOMICILIO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  <w:u w:val="single"/>
        </w:rPr>
        <w:t>Residenza</w:t>
      </w:r>
      <w:r>
        <w:rPr>
          <w:rFonts w:ascii="Liberation Sans" w:hAnsi="Liberation Sans"/>
        </w:rPr>
        <w:t>: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Via/Piazza ___________________________________________________________ n. ___________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 xml:space="preserve">CAP _________ Comune ________________________________________ </w:t>
      </w:r>
      <w:r>
        <w:rPr>
          <w:rFonts w:ascii="Liberation Sans" w:hAnsi="Liberation Sans"/>
        </w:rPr>
        <w:t>Prov _______________</w:t>
      </w:r>
    </w:p>
    <w:p>
      <w:pPr>
        <w:pStyle w:val="Normal"/>
        <w:rPr>
          <w:rFonts w:ascii="Liberation Sans" w:hAnsi="Liberation Sans"/>
          <w:u w:val="single"/>
        </w:rPr>
      </w:pPr>
      <w:r>
        <w:rPr>
          <w:rFonts w:ascii="Liberation Sans" w:hAnsi="Liberation Sans"/>
          <w:u w:val="single"/>
        </w:rPr>
        <w:t>Domicilio (se diverso dalla residenza):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Via/Piazza ___________________________________________________________ n. ___________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 xml:space="preserve">CAP _________ Comune ________________________________________ </w:t>
      </w:r>
      <w:r>
        <w:rPr>
          <w:rFonts w:ascii="Liberation Sans" w:hAnsi="Liberation Sans"/>
        </w:rPr>
        <w:t>Prov _______________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Telefono: _____________________________________________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Email: ________________________________________________</w:t>
      </w:r>
    </w:p>
    <w:p>
      <w:pPr>
        <w:pStyle w:val="Normal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</w:rPr>
        <w:t>3. TITOLO DI ACCESSO ALL’ISCRIZIONE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[_] Donna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[_] Persona che si riconosce nella comunità LGBTQIA+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  <w:b/>
          <w:bCs/>
        </w:rPr>
        <w:t>4. CATEGORIA DI ISCRIZIONE</w:t>
      </w:r>
    </w:p>
    <w:p>
      <w:pPr>
        <w:pStyle w:val="Normal"/>
        <w:rPr>
          <w:rFonts w:ascii="Liberation Sans" w:hAnsi="Liberation Sans"/>
          <w:i w:val="false"/>
          <w:iCs w:val="false"/>
          <w:u w:val="single"/>
        </w:rPr>
      </w:pPr>
      <w:r>
        <w:rPr>
          <w:rFonts w:ascii="Liberation Sans" w:hAnsi="Liberation Sans"/>
          <w:i w:val="false"/>
          <w:iCs w:val="false"/>
          <w:u w:val="single"/>
        </w:rPr>
        <w:t>A) ISCRIZIONE INDIVIDUALE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[_ ] Residente nel Comune di Jesi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[_] Domiciliata/o nel Comune di Jesi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[_] Non residente/domiciliata/o ma con interessi sociali/culturali a Jesi</w:t>
      </w:r>
    </w:p>
    <w:p>
      <w:pPr>
        <w:pStyle w:val="Normal"/>
        <w:rPr>
          <w:rFonts w:ascii="Liberation Sans" w:hAnsi="Liberation Sans"/>
          <w:u w:val="single"/>
        </w:rPr>
      </w:pPr>
      <w:r>
        <w:rPr>
          <w:rFonts w:ascii="Liberation Sans" w:hAnsi="Liberation Sans"/>
          <w:u w:val="single"/>
        </w:rPr>
        <w:t xml:space="preserve">B) ISCRIZIONE COME </w:t>
      </w:r>
      <w:r>
        <w:rPr>
          <w:rFonts w:ascii="Liberation Sans" w:hAnsi="Liberation Sans"/>
          <w:u w:val="single"/>
        </w:rPr>
        <w:t xml:space="preserve">PERSONA </w:t>
      </w:r>
      <w:r>
        <w:rPr>
          <w:rFonts w:ascii="Liberation Sans" w:hAnsi="Liberation Sans"/>
          <w:u w:val="single"/>
        </w:rPr>
        <w:t>RAPPRESENTANTE DI ASSOCIAZIONE/</w:t>
      </w:r>
      <w:r>
        <w:rPr>
          <w:rFonts w:ascii="Liberation Sans" w:hAnsi="Liberation Sans"/>
          <w:u w:val="single"/>
        </w:rPr>
        <w:t>MOVIMENTI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Nome associazione/movimento: _______________________________________________________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Sede: ____________________________________________________________________________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Finalità: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[_] diritti delle donne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[_] diritti comunità LGBTQIA+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[_] consapevolezza sulle questioni di genere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[_] superamento stereotipi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Descrizione finalità: _________________________________________________________________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_________________________________________________________________________________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Ruolo ricoperto: ____________________________________________________________________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 xml:space="preserve">Delegata/o dal legale rappresentante: [ ] Sì </w:t>
      </w:r>
      <w:r>
        <w:rPr>
          <w:rFonts w:ascii="Liberation Sans" w:hAnsi="Liberation Sans"/>
          <w:i/>
          <w:iCs/>
        </w:rPr>
        <w:t>(allegare anche la delega del rappresentate legale)</w:t>
      </w:r>
    </w:p>
    <w:p>
      <w:pPr>
        <w:pStyle w:val="Normal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</w:rPr>
        <w:t>6</w:t>
      </w:r>
      <w:r>
        <w:rPr>
          <w:rFonts w:ascii="Liberation Sans" w:hAnsi="Liberation Sans"/>
          <w:b/>
          <w:bCs/>
        </w:rPr>
        <w:t>. DICHIARAZIONE FINALE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Dichiaro di essere in possesso dei requisiti previsti e che le informazioni fornite sono veritiere.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D</w:t>
      </w:r>
      <w:r>
        <w:rPr>
          <w:rFonts w:ascii="Liberation Sans" w:hAnsi="Liberation Sans"/>
        </w:rPr>
        <w:t>i voler ricevere le comunicazioni relative alla Consulta all’indirizzo di posta elettronica specificato nella domanda, impegnandosi a comunicare ogni variazione dei recapiti sopra indicati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D</w:t>
      </w:r>
      <w:r>
        <w:rPr>
          <w:rFonts w:ascii="Liberation Sans" w:hAnsi="Liberation Sans"/>
        </w:rPr>
        <w:t>i prestare consenso all’utilizzo delle informazioni sopra riportate da parte del Comune di Jesi e degli organi della Consulta al solo fine della corretta tenuta dell’elenco degli iscritti e dell’invio di informazioni e  comunicazioni istituzionali relative all’attività della Consulta stessa (ai sensi del D. Lgs. N.196/2003 e del Regolamento Generale Protezioni Dati Personali – Reg. UE 679/2016, l’informativa sul trattamento dei dati personali può essere letta sul sito web del Comune di Jesi).</w:t>
      </w:r>
    </w:p>
    <w:p>
      <w:pPr>
        <w:pStyle w:val="Normal"/>
        <w:jc w:val="both"/>
        <w:rPr>
          <w:rFonts w:ascii="Liberation Sans" w:hAnsi="Liberation Sans"/>
          <w:b/>
          <w:bCs/>
          <w:sz w:val="22"/>
          <w:szCs w:val="22"/>
        </w:rPr>
      </w:pPr>
      <w:r>
        <w:rPr>
          <w:rFonts w:ascii="Liberation Sans" w:hAnsi="Liberation Sans"/>
          <w:b/>
          <w:bCs/>
          <w:sz w:val="22"/>
          <w:szCs w:val="22"/>
        </w:rPr>
        <w:t>N.B. Si precisa che qualora l'iscrizione venga effettuata in qualità di rappresentante di un'associazione/movimento, non sarà consentita l'ulteriore iscrizione al medesimo organismo a titolo personale.</w:t>
      </w:r>
    </w:p>
    <w:p>
      <w:pPr>
        <w:pStyle w:val="Normal"/>
        <w:rPr>
          <w:rFonts w:ascii="Liberation Sans" w:hAnsi="Liberation Sans"/>
          <w:b/>
          <w:bCs/>
          <w:sz w:val="22"/>
          <w:szCs w:val="22"/>
        </w:rPr>
      </w:pPr>
      <w:r>
        <w:rPr>
          <w:rFonts w:ascii="Liberation Sans" w:hAnsi="Liberation Sans"/>
          <w:b/>
          <w:bCs/>
          <w:sz w:val="22"/>
          <w:szCs w:val="22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Luogo: _______________________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Data: ____ / ____ / __________</w:t>
      </w:r>
    </w:p>
    <w:p>
      <w:pPr>
        <w:pStyle w:val="Normal"/>
        <w:jc w:val="end"/>
        <w:rPr>
          <w:rFonts w:ascii="Liberation Sans" w:hAnsi="Liberation Sans"/>
        </w:rPr>
      </w:pPr>
      <w:r>
        <w:rPr>
          <w:rFonts w:ascii="Liberation Sans" w:hAnsi="Liberation Sans"/>
        </w:rPr>
        <w:t>Firma: ________________________________________________</w:t>
      </w:r>
    </w:p>
    <w:p>
      <w:pPr>
        <w:pStyle w:val="BodyText"/>
        <w:jc w:val="both"/>
        <w:rPr>
          <w:rFonts w:ascii="Liberation Sans" w:hAnsi="Liberation Sans"/>
          <w:b/>
          <w:bCs/>
          <w:i/>
          <w:i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Sans" w:hAnsi="Liberation Sans"/>
          <w:b/>
          <w:bCs/>
          <w:i/>
          <w:iCs/>
          <w:caps w:val="false"/>
          <w:smallCaps w:val="false"/>
          <w:color w:val="000000"/>
          <w:spacing w:val="0"/>
          <w:sz w:val="22"/>
          <w:szCs w:val="22"/>
        </w:rPr>
        <w:t>ALLEGA</w:t>
      </w:r>
    </w:p>
    <w:p>
      <w:pPr>
        <w:pStyle w:val="BodyText"/>
        <w:widowControl/>
        <w:numPr>
          <w:ilvl w:val="0"/>
          <w:numId w:val="7"/>
        </w:numPr>
        <w:spacing w:before="0" w:after="120"/>
        <w:rPr>
          <w:rFonts w:ascii="Liberation Sans" w:hAnsi="Liberatio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Copia di un documento di riconoscimento in corso di validità.</w:t>
      </w:r>
    </w:p>
    <w:sectPr>
      <w:type w:val="nextPage"/>
      <w:pgSz w:w="12240" w:h="15840"/>
      <w:pgMar w:left="1134" w:right="1134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mailMerge>
    <w:mainDocumentType w:val="formLetters"/>
    <w:dataType w:val="textFile"/>
    <w:query w:val="SELECT * FROM Indirizzi.dbo.Export da Griglia$"/>
  </w:mailMerge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LibreOffice/25.8.4.2$Windows_X86_64 LibreOffice_project/290daaa01b999472f0c7a3890eb6a550fd74c6df</Application>
  <AppVersion>15.0000</AppVersion>
  <Pages>2</Pages>
  <Words>354</Words>
  <Characters>3003</Characters>
  <CharactersWithSpaces>3314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it-IT</dc:language>
  <cp:lastModifiedBy/>
  <dcterms:modified xsi:type="dcterms:W3CDTF">2026-03-17T09:21:36Z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