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jc w:val="center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>DOMANDA DI PARTECIPAZIONE AL BANDO PER L’ASSEGNAZIONE IN COMODATO D’USO DI LOCALI COMUNALI</w:t>
      </w:r>
    </w:p>
    <w:p>
      <w:pPr>
        <w:pStyle w:val="Normal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</w:r>
    </w:p>
    <w:p>
      <w:pPr>
        <w:pStyle w:val="Normal"/>
        <w:widowControl/>
        <w:bidi w:val="0"/>
        <w:spacing w:lineRule="auto" w:line="276" w:before="0" w:after="200"/>
        <w:ind w:hanging="0" w:start="5102" w:end="0"/>
        <w:jc w:val="start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>Al Comune di Jesi</w:t>
        <w:br/>
      </w:r>
      <w:r>
        <w:rPr>
          <w:rFonts w:ascii="Liberation Sans" w:hAnsi="Liberation Sans"/>
          <w:color w:val="000000"/>
        </w:rPr>
        <w:t>Area Servizi al Cittadio</w:t>
      </w:r>
      <w:r>
        <w:rPr>
          <w:rFonts w:ascii="Liberation Sans" w:hAnsi="Liberation Sans"/>
          <w:color w:val="000000"/>
        </w:rPr>
        <w:br/>
        <w:t>PEC: protocollo.comune.jesi@legalmail.it</w:t>
      </w:r>
    </w:p>
    <w:p>
      <w:pPr>
        <w:pStyle w:val="Normal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>Il/La sottoscritto/a _______________________________, nato/a a __________________ il __________, in qualità di legale rappresentante dell’Ente del Terzo Settore denominato _______________________________, con sede legale in _______________________________, C.F./P. IVA ______________________, iscritto al RUNTS sezione __________________________,</w:t>
      </w:r>
    </w:p>
    <w:p>
      <w:pPr>
        <w:pStyle w:val="Heading2"/>
        <w:jc w:val="center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>CHIEDE</w:t>
      </w:r>
    </w:p>
    <w:p>
      <w:pPr>
        <w:pStyle w:val="Normal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</w:r>
    </w:p>
    <w:p>
      <w:pPr>
        <w:pStyle w:val="Normal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 xml:space="preserve">di partecipare al bando pubblico per l’assegnazione in comodato d’uso gratuito di locali comunali, </w:t>
      </w:r>
      <w:r>
        <w:rPr>
          <w:rFonts w:ascii="Liberation Sans" w:hAnsi="Liberation Sans"/>
          <w:color w:val="000000"/>
        </w:rPr>
        <w:t>indicati nelle</w:t>
      </w:r>
      <w:r>
        <w:rPr>
          <w:rFonts w:ascii="Liberation Sans" w:hAnsi="Liberation Sans"/>
          <w:color w:val="000000"/>
        </w:rPr>
        <w:t xml:space="preserve"> </w:t>
      </w:r>
      <w:r>
        <w:rPr>
          <w:rFonts w:ascii="Liberation Sans" w:hAnsi="Liberation Sans"/>
          <w:color w:val="000000"/>
        </w:rPr>
        <w:t>deliberazioni di Giunta Comunale n. 385 del 18 novembre 2025 e n. 103 del 7 aprile 2026</w:t>
      </w:r>
      <w:r>
        <w:rPr>
          <w:rFonts w:ascii="Liberation Sans" w:hAnsi="Liberation Sans"/>
          <w:color w:val="000000"/>
        </w:rPr>
        <w:t>.</w:t>
      </w:r>
    </w:p>
    <w:p>
      <w:pPr>
        <w:pStyle w:val="Normal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>La domanda viene presentata</w:t>
      </w:r>
    </w:p>
    <w:p>
      <w:pPr>
        <w:pStyle w:val="Normal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>[_] come singola associazione</w:t>
      </w:r>
    </w:p>
    <w:p>
      <w:pPr>
        <w:pStyle w:val="Normal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 xml:space="preserve">[_] come capofila di una pluralità di organizzazioni </w:t>
      </w:r>
      <w:r>
        <w:rPr>
          <w:rFonts w:ascii="Liberation Sans" w:hAnsi="Liberation Sans"/>
          <w:color w:val="000000"/>
        </w:rPr>
        <w:t xml:space="preserve">che intendono utilizzare il locale in regime di condivisione </w:t>
      </w:r>
      <w:r>
        <w:rPr>
          <w:rFonts w:ascii="Liberation Sans" w:hAnsi="Liberation Sans"/>
          <w:i/>
          <w:iCs/>
          <w:color w:val="000000"/>
          <w:sz w:val="20"/>
          <w:szCs w:val="20"/>
        </w:rPr>
        <w:t>(indicare il nome e il codice di iscrizione al RUNTS delle associazioni):</w:t>
      </w:r>
    </w:p>
    <w:p>
      <w:pPr>
        <w:pStyle w:val="Normal"/>
        <w:numPr>
          <w:ilvl w:val="0"/>
          <w:numId w:val="7"/>
        </w:numPr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>…………………………………………………………</w:t>
      </w:r>
    </w:p>
    <w:p>
      <w:pPr>
        <w:pStyle w:val="Normal"/>
        <w:numPr>
          <w:ilvl w:val="0"/>
          <w:numId w:val="7"/>
        </w:numPr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>…………………………………………………………</w:t>
      </w:r>
    </w:p>
    <w:p>
      <w:pPr>
        <w:pStyle w:val="Normal"/>
        <w:numPr>
          <w:ilvl w:val="0"/>
          <w:numId w:val="7"/>
        </w:numPr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>…………………………………………………………</w:t>
      </w:r>
    </w:p>
    <w:p>
      <w:pPr>
        <w:pStyle w:val="Normal"/>
        <w:numPr>
          <w:ilvl w:val="0"/>
          <w:numId w:val="7"/>
        </w:numPr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>…………………………………………………………</w:t>
      </w:r>
    </w:p>
    <w:p>
      <w:pPr>
        <w:pStyle w:val="Normal"/>
        <w:numPr>
          <w:ilvl w:val="0"/>
          <w:numId w:val="7"/>
        </w:numPr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>………………………………………………………</w:t>
      </w:r>
      <w:r>
        <w:rPr>
          <w:rFonts w:ascii="Liberation Sans" w:hAnsi="Liberation Sans"/>
          <w:color w:val="000000"/>
        </w:rPr>
        <w:t>...</w:t>
      </w:r>
    </w:p>
    <w:p>
      <w:pPr>
        <w:pStyle w:val="Heading2"/>
        <w:jc w:val="center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>A TAL FINE DICHIARA</w:t>
      </w:r>
    </w:p>
    <w:p>
      <w:pPr>
        <w:pStyle w:val="Normal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</w:r>
    </w:p>
    <w:p>
      <w:pPr>
        <w:pStyle w:val="Normal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 xml:space="preserve">- che l’Ente è regolarmente costituito, </w:t>
      </w:r>
      <w:r>
        <w:rPr>
          <w:rFonts w:ascii="Liberation Sans" w:hAnsi="Liberation Sans"/>
          <w:color w:val="000000"/>
        </w:rPr>
        <w:t>risulta iscritto al RUNTS</w:t>
      </w:r>
      <w:r>
        <w:rPr>
          <w:rFonts w:ascii="Liberation Sans" w:hAnsi="Liberation Sans"/>
          <w:color w:val="000000"/>
        </w:rPr>
        <w:t xml:space="preserve"> e opera senza fini di lucro;</w:t>
        <w:br/>
        <w:t>- che svolge attività continuative nel territorio del Comune di Jesi;</w:t>
        <w:br/>
        <w:t>- di non avere pendenze economiche o contenziosi in essere con il Comune di Jesi;</w:t>
        <w:br/>
        <w:t>- di impegnarsi al rispetto di tutti gli obblighi previsti dal bando in caso di assegnazione.</w:t>
      </w:r>
    </w:p>
    <w:p>
      <w:pPr>
        <w:pStyle w:val="Heading2"/>
        <w:jc w:val="center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>ALLEGA</w:t>
      </w:r>
    </w:p>
    <w:p>
      <w:pPr>
        <w:pStyle w:val="Normal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>1. Statuto vigente dell’</w:t>
      </w:r>
      <w:r>
        <w:rPr>
          <w:rFonts w:ascii="Liberation Sans" w:hAnsi="Liberation Sans"/>
          <w:color w:val="000000"/>
        </w:rPr>
        <w:t>organizzazione;</w:t>
      </w:r>
      <w:r>
        <w:rPr>
          <w:rFonts w:ascii="Liberation Sans" w:hAnsi="Liberation Sans"/>
          <w:color w:val="000000"/>
        </w:rPr>
        <w:br/>
        <w:t>2. Certificazione di iscrizione al RUNTS;</w:t>
        <w:br/>
        <w:t>3. Relazione descrittiva del progetto e delle attività (max 10 pagine A4, Times New Roman);</w:t>
        <w:br/>
        <w:t>4. Copia del documento di identità del legale rappresentante.</w:t>
      </w:r>
    </w:p>
    <w:p>
      <w:pPr>
        <w:pStyle w:val="Normal"/>
        <w:rPr>
          <w:rFonts w:ascii="Liberation Sans" w:hAnsi="Liberation Sans"/>
          <w:b/>
          <w:bCs/>
          <w:color w:val="000000"/>
        </w:rPr>
      </w:pPr>
      <w:r>
        <w:rPr>
          <w:rFonts w:ascii="Liberation Sans" w:hAnsi="Liberation Sans"/>
          <w:b/>
          <w:bCs/>
          <w:color w:val="000000"/>
        </w:rPr>
        <w:t>N.B. In caso di partecipazione in raggruppamento di una pluralità di associazioni, la documentazione di cui ai punti 1, 2, 3 e 4 dovrà essere presentata da ogni aderente.</w:t>
      </w:r>
    </w:p>
    <w:p>
      <w:pPr>
        <w:pStyle w:val="Normal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>Il sottoscritto dichiara di aver preso visione del bando e di accettarne integralmente le condizioni.</w:t>
      </w:r>
    </w:p>
    <w:p>
      <w:pPr>
        <w:pStyle w:val="Normal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>Luogo e data __________________________</w:t>
      </w:r>
    </w:p>
    <w:p>
      <w:pPr>
        <w:pStyle w:val="Normal"/>
        <w:jc w:val="end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>Firma del legale rappresentante</w:t>
        <w:br/>
        <w:t>__________________________________</w:t>
      </w:r>
    </w:p>
    <w:p>
      <w:pPr>
        <w:pStyle w:val="Normal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 xml:space="preserve"> </w:t>
      </w:r>
      <w:r>
        <w:rPr>
          <w:rFonts w:ascii="Liberation Sans" w:hAnsi="Liberation Sans"/>
          <w:color w:val="000000"/>
        </w:rPr>
        <w:t>In caso di partecipazione in raggruppamento di una pluralità di assoc</w:t>
      </w:r>
      <w:r>
        <w:rPr>
          <w:rFonts w:ascii="Liberation Sans" w:hAnsi="Liberation Sans"/>
          <w:color w:val="000000"/>
        </w:rPr>
        <w:t>i</w:t>
      </w:r>
      <w:r>
        <w:rPr>
          <w:rFonts w:ascii="Liberation Sans" w:hAnsi="Liberation Sans"/>
          <w:color w:val="000000"/>
        </w:rPr>
        <w:t>azioni</w:t>
      </w:r>
    </w:p>
    <w:p>
      <w:pPr>
        <w:pStyle w:val="Normal"/>
        <w:numPr>
          <w:ilvl w:val="0"/>
          <w:numId w:val="8"/>
        </w:numPr>
        <w:jc w:val="end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>Firma del legale rappresentante</w:t>
        <w:br/>
        <w:t>__________________________________</w:t>
      </w:r>
    </w:p>
    <w:p>
      <w:pPr>
        <w:pStyle w:val="Normal"/>
        <w:numPr>
          <w:ilvl w:val="0"/>
          <w:numId w:val="8"/>
        </w:numPr>
        <w:jc w:val="end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>Firma del legale rappresentante</w:t>
        <w:br/>
        <w:t>__________________________________</w:t>
      </w:r>
    </w:p>
    <w:p>
      <w:pPr>
        <w:pStyle w:val="Normal"/>
        <w:numPr>
          <w:ilvl w:val="0"/>
          <w:numId w:val="8"/>
        </w:numPr>
        <w:jc w:val="end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>Firma del legale rappresentante</w:t>
        <w:br/>
        <w:t>__________________________________</w:t>
      </w:r>
    </w:p>
    <w:p>
      <w:pPr>
        <w:pStyle w:val="Normal"/>
        <w:numPr>
          <w:ilvl w:val="0"/>
          <w:numId w:val="8"/>
        </w:numPr>
        <w:jc w:val="end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>Firma del legale rappresentante</w:t>
        <w:br/>
        <w:t>__________________________________</w:t>
      </w:r>
    </w:p>
    <w:p>
      <w:pPr>
        <w:pStyle w:val="Normal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</w:r>
    </w:p>
    <w:p>
      <w:pPr>
        <w:pStyle w:val="Normal"/>
        <w:spacing w:before="0" w:after="200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>Ai sensi del Regolamento UE 2016/679 (GDPR), il sottoscritto autorizza il trattamento dei dati personali per le finalità connesse al presente procedimento.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mailMerge>
    <w:mainDocumentType w:val="formLetters"/>
    <w:dataType w:val="textFile"/>
    <w:query w:val="SELECT * FROM Indirizzi.dbo.Export da Griglia$"/>
  </w:mailMerge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ito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LibreOffice/25.8.4.2$Windows_X86_64 LibreOffice_project/290daaa01b999472f0c7a3890eb6a550fd74c6df</Application>
  <AppVersion>15.0000</AppVersion>
  <Pages>2</Pages>
  <Words>343</Words>
  <Characters>2264</Characters>
  <CharactersWithSpaces>2572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it-IT</dc:language>
  <cp:lastModifiedBy/>
  <dcterms:modified xsi:type="dcterms:W3CDTF">2026-04-08T11:36:55Z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